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91900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33615-45E7-40B8-A565-BB95F739A00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